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460 2013 36 vom 11. Januar 2013</w:t>
      </w:r>
    </w:p>
    <w:p>
      <w:r>
        <w:t>BL Gerichte, 2013-01-11, DE</w:t>
      </w:r>
    </w:p>
    <w:p>
      <w:r>
        <w:rPr>
          <w:b/>
        </w:rPr>
        <w:t xml:space="preserve">Quelle: </w:t>
      </w:r>
      <w:r>
        <w:t>https://mcp.opencaselaw.ch/entscheid/bl_gerichte_460 2013 36</w:t>
      </w:r>
    </w:p>
    <w:p>
      <w:r>
        <w:t>FR: BL_GERICHTE 460 2013 36 du 11 janvier 2013</w:t>
      </w:r>
    </w:p>
    <w:p>
      <w:r>
        <w:t>IT: BL_GERICHTE 460 2013 36 del 11 gennaio 2013</w:t>
      </w:r>
    </w:p>
    <w:p>
      <w:pPr>
        <w:pStyle w:val="Heading2"/>
      </w:pPr>
      <w:r>
        <w:t>Regeste</w:t>
      </w:r>
    </w:p>
    <w:p>
      <w:r>
        <w:t>Falscher Alarm etc.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Gemäss dem Ausgang des vorliegenden Verfahrens gehen die ordentlichen Kosten des kantonsgerichtlichen Verfahrens in der Höhe von CHF 1'650.─ (beinhaltend eine Urteilsgebühr von CHF 1'500.─ sowie Auslagen von CHF 150.─) in Anwendung von Art. 428 Abs. 1 StPO zu Lasten des Staates. Da der Beschuldigte im Berufungsverfahren nicht anwaltlich vertreten war, ist ihm keine Parteientschädigung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